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D6FF8" w14:textId="77777777" w:rsidR="00F4748B" w:rsidRDefault="00000000">
      <w:pPr>
        <w:pStyle w:val="Nadpis1"/>
      </w:pPr>
      <w:r>
        <w:t>Registrace pacienta k všeobecnému praktickému lékaři</w:t>
      </w:r>
    </w:p>
    <w:p w14:paraId="684D5728" w14:textId="77777777" w:rsidR="00F4748B" w:rsidRDefault="00000000">
      <w:pPr>
        <w:pStyle w:val="Nadpis2"/>
      </w:pPr>
      <w:r>
        <w:t>Údaje o pacientovi</w:t>
      </w:r>
    </w:p>
    <w:p w14:paraId="7A15801B" w14:textId="77777777" w:rsidR="00F4748B" w:rsidRDefault="00000000">
      <w:r>
        <w:t>Jméno a příjmení: ......................................................</w:t>
      </w:r>
    </w:p>
    <w:p w14:paraId="25E07F33" w14:textId="77777777" w:rsidR="00F4748B" w:rsidRDefault="00000000">
      <w:r>
        <w:t>Datum narození: ......................................................</w:t>
      </w:r>
    </w:p>
    <w:p w14:paraId="307C96E1" w14:textId="77777777" w:rsidR="00F4748B" w:rsidRDefault="00000000">
      <w:pPr>
        <w:pStyle w:val="Nadpis2"/>
      </w:pPr>
      <w:r>
        <w:t>Osoba oprávněná k informování o zdravotním stavu pacienta</w:t>
      </w:r>
    </w:p>
    <w:p w14:paraId="36B4F6ED" w14:textId="77777777" w:rsidR="00F4748B" w:rsidRDefault="00000000">
      <w:r>
        <w:t>Jméno a příjmení: ......................................................</w:t>
      </w:r>
    </w:p>
    <w:p w14:paraId="5771BCFC" w14:textId="77777777" w:rsidR="00F4748B" w:rsidRDefault="00000000">
      <w:r>
        <w:t>Vztah k pacientovi: ......................................................</w:t>
      </w:r>
    </w:p>
    <w:p w14:paraId="416BF60D" w14:textId="77777777" w:rsidR="00F4748B" w:rsidRDefault="00000000">
      <w:r>
        <w:t>Telefonický kontakt: ......................................................</w:t>
      </w:r>
    </w:p>
    <w:p w14:paraId="65CB16C7" w14:textId="77777777" w:rsidR="00F4748B" w:rsidRDefault="00000000">
      <w:pPr>
        <w:pStyle w:val="Nadpis2"/>
      </w:pPr>
      <w:r>
        <w:t>Poučení o e-mailové komunikaci</w:t>
      </w:r>
    </w:p>
    <w:p w14:paraId="3B35CA21" w14:textId="77777777" w:rsidR="00F4748B" w:rsidRDefault="00000000">
      <w:r>
        <w:t>E-mailová komunikace mezi pacientem a lékařem není považována za zcela bezpečnou formu přenosu informací. Přestože se snažíme o maximální ochranu osobních údajů, nelze zaručit úplnou bezpečnost odesílaných a přijímaných zpráv.</w:t>
      </w:r>
    </w:p>
    <w:p w14:paraId="199814CE" w14:textId="77777777" w:rsidR="00F4748B" w:rsidRDefault="00000000">
      <w:r>
        <w:t>Pokud souhlasíte s používáním e-mailu ke komunikaci týkající se Vašeho zdravotního stavu, uveďte prosím svůj e-mail níže:</w:t>
      </w:r>
    </w:p>
    <w:p w14:paraId="7A62DAE1" w14:textId="77777777" w:rsidR="00F4748B" w:rsidRDefault="00000000">
      <w:r>
        <w:t>E-mailová adresa: ......................................................</w:t>
      </w:r>
    </w:p>
    <w:p w14:paraId="3D73E4D9" w14:textId="77777777" w:rsidR="00F4748B" w:rsidRDefault="00000000">
      <w:r>
        <w:t>Svým podpisem potvrzuji, že jsem byl/a poučen/a o výše uvedeném a souhlasím s využíváním e-mailu pro komunikaci:</w:t>
      </w:r>
    </w:p>
    <w:p w14:paraId="221F1D18" w14:textId="52177A6A" w:rsidR="00F4748B" w:rsidRDefault="00000000">
      <w:r>
        <w:t>Datum: ......................................................</w:t>
      </w:r>
      <w:r w:rsidR="00D66409">
        <w:br/>
      </w:r>
    </w:p>
    <w:p w14:paraId="1EABE768" w14:textId="77777777" w:rsidR="00F4748B" w:rsidRDefault="00000000">
      <w:r>
        <w:t>Podpis pacienta: ......................................................</w:t>
      </w:r>
    </w:p>
    <w:p w14:paraId="43D93169" w14:textId="77777777" w:rsidR="00F4748B" w:rsidRDefault="00000000">
      <w:pPr>
        <w:pStyle w:val="Nadpis2"/>
      </w:pPr>
      <w:r>
        <w:t>Souhlas s poskytnutím osobních údajů</w:t>
      </w:r>
    </w:p>
    <w:p w14:paraId="7E495E8F" w14:textId="77777777" w:rsidR="00F4748B" w:rsidRDefault="00000000">
      <w:r>
        <w:t>Svým podpisem zároveň potvrzuji, že souhlasím s poskytnutím a zpracováním mých osobních údajů v souladu s příslušnými právními předpisy.</w:t>
      </w:r>
    </w:p>
    <w:p w14:paraId="5FBD96D9" w14:textId="14426488" w:rsidR="00F4748B" w:rsidRDefault="00D66409">
      <w:r>
        <w:br/>
      </w:r>
      <w:r w:rsidR="00000000">
        <w:t>Datum: ......................................................</w:t>
      </w:r>
      <w:r>
        <w:br/>
      </w:r>
      <w:r>
        <w:br/>
      </w:r>
    </w:p>
    <w:p w14:paraId="0750E943" w14:textId="77777777" w:rsidR="00F4748B" w:rsidRDefault="00000000">
      <w:r>
        <w:t>Podpis pacienta: ......................................................</w:t>
      </w:r>
    </w:p>
    <w:sectPr w:rsidR="00F474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1321115">
    <w:abstractNumId w:val="8"/>
  </w:num>
  <w:num w:numId="2" w16cid:durableId="768237909">
    <w:abstractNumId w:val="6"/>
  </w:num>
  <w:num w:numId="3" w16cid:durableId="1061710285">
    <w:abstractNumId w:val="5"/>
  </w:num>
  <w:num w:numId="4" w16cid:durableId="1009912441">
    <w:abstractNumId w:val="4"/>
  </w:num>
  <w:num w:numId="5" w16cid:durableId="1320886730">
    <w:abstractNumId w:val="7"/>
  </w:num>
  <w:num w:numId="6" w16cid:durableId="1287003009">
    <w:abstractNumId w:val="3"/>
  </w:num>
  <w:num w:numId="7" w16cid:durableId="1634478391">
    <w:abstractNumId w:val="2"/>
  </w:num>
  <w:num w:numId="8" w16cid:durableId="1568684219">
    <w:abstractNumId w:val="1"/>
  </w:num>
  <w:num w:numId="9" w16cid:durableId="144777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45C5"/>
    <w:rsid w:val="00AA1D8D"/>
    <w:rsid w:val="00B47730"/>
    <w:rsid w:val="00BE0F2B"/>
    <w:rsid w:val="00CB0664"/>
    <w:rsid w:val="00D66409"/>
    <w:rsid w:val="00F474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08D06"/>
  <w14:defaultImageDpi w14:val="300"/>
  <w15:docId w15:val="{C12ADC88-88AC-4BA1-A52C-28E8B372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Lenka Bačová</cp:lastModifiedBy>
  <cp:revision>2</cp:revision>
  <cp:lastPrinted>2024-11-20T06:54:00Z</cp:lastPrinted>
  <dcterms:created xsi:type="dcterms:W3CDTF">2024-11-20T08:32:00Z</dcterms:created>
  <dcterms:modified xsi:type="dcterms:W3CDTF">2024-11-20T08:32:00Z</dcterms:modified>
  <cp:category/>
</cp:coreProperties>
</file>